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6044" w14:textId="b24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Дружбинского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24 484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42 898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Дружбинского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Дружбинского сельского округа, составляет 13 571 тысяча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25-4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Дружбинского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Дружбинского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Дружбинского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