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954b" w14:textId="2be9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Ломоносовского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3 295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20 581 тысяча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39 279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Ломоносовского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Ломоносовского сельского округа, составляет 10 687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Ломоносовского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Ломоносовского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Ломоносовского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