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067" w14:textId="db6d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28 февраля 2022 года № 51 "Об утверждении Правил предоставления коммунальных услуг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ноября 2024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Правил предоставления коммунальных услуг по району имени Габита Мусрепова Северо-Казахстанской области" от 28 февраля 2022 года № 51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коммунальных услуг по району имени Габита Мусрепова Северо-Казахстанской области, утвержденных указанным постановлением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