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a977" w14:textId="5e6a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29 апреля 2024 года № 97 "Об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19 ноября 2024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района имени Габита Мусрепова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района имени Габита Мусрепова Северо-Казахстанской области от 29 апреля 2024 года № 97 "Об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на русском языке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Коммунальное государственное учреждение "Отдел экономики и финансов акимата района имени Габита Мусрепова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надбавкам.", текст на казахском языке не меняется.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района имени Габита Мусрепова Северо-Казахстанской области"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отдела экономики и финансов акимата района имени Габита Мусрепова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