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16f6" w14:textId="4ed1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2023 года № 14-10 "Об утверждении бюджета Новосельского сельского округа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22 мая 2024 года № 18-21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2023 года № 14-10 "Об утверждении бюджета Новосельского сельского округа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Новосельского сельского округа района имени Габита Мусрепова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51 357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16 580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2 367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32 410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51 714,2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- 357,2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357,2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357,2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 2024 года № 18-21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2023 года №14-10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Новосельского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