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aefc" w14:textId="86fa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14-11 "Об утверждении бюджета Рузаевского сельского округа района имени Габита Мусрепова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22 мая 2024 года № 18-22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14-11 "Об утверждении бюджета Рузаевского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Рузаевского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181 660,5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38 217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831,4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142 362,1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182 617,8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-957,3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957,3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957,3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2024 года № 18-22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14-11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Рузаевского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