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e9dc" w14:textId="adde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14-8 "Об утверждении бюджета Нежинского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июня 2024 года № 18-25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14-8 "Об утверждении бюджета Нежинского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Нежинского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185 062,8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169 012,8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187 301,6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-2 238,8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2 238 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2 238,8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18-25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Нежинского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