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a5f37" w14:textId="aba5f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мени Габита Мусрепова от 29 декабря 2023 года № 14-3 "Об утверждении бюджета Возвышенского сельского округа района имени Габита Мусрепова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7 октября 2024 года № 21-10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от 29 декабря 2023 года № 14-3 "Об утверждении бюджета Возвышенского сельского округа района имени Габита Мусрепова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Возвышенского сельского округа района имени Габита Мусрепова на 2024-2026 годы, согласно приложениям 1, 2 и 3 соответственно к настоящему решению,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235 212,7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6 505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228 707,7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236 490,5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- 1 277,8 тысяч тенге.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1277,8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1 277,8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имени Габита Мусрепова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Баумаганбетов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октября 2024 года № 21-10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декабря 2023 года № 14-3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2024 год Возвышенского сельского округа района имени Габита Мусрепова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235 212,7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228 707,7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228 707,7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228 707,7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236 490,5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25 459,4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25 459,4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25 459,4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189 380,7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189 380,7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189 380,7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 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-1 277,8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