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048a" w14:textId="dc50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2023 года № 14-4 "Об утверждении бюджета Дружбинского сельского округа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7 октября 2024 года № 21-11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2023 года № 14-4 "Об утверждении бюджета Дружбинского сельского округа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Дружбинского сельского округа района имени Габита Мусрепова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226 346,5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14 228,9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60,2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1 114,4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210 943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227 057,1 тысяча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- 710,6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710,6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710,6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 № 21-11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Дружбинского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226 346,5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227 057,1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