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b68f" w14:textId="e64b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2023 года № 14-5 "Об утверждении бюджета Кокалажарского сельского округа района имени Габита Мусрепова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7 октября 2024 года № 21-12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29 декабря 2023 года № 14-5 "Об утверждении бюджета Кокалажарского сельского округа района имени Габита Мусрепова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Кокалажарского сельского округа района имени Габита Мусрепова на 2024-2026 годы согласно приложениям 1, 2 и 3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34 863,7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5 462,2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29 383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35 190,5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- 326,8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326,8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326,8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2024 года № 21-12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Кокалажарского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