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34c6" w14:textId="7653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14-6 "Об утверждении бюджета Кырымбетского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14-6 "Об утверждении бюджета Кырымбетского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Кырымбетского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59 361,8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56 486,8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59 652,5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Кырымбетского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59 361,8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