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2e60" w14:textId="a302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14-7 "Об утверждении бюджета Ломоносовского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14-7 "Об утверждении бюджета Ломоносовского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Ломоносовского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260 168,6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14 800,1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1 506,3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243 862,2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262 502,4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- 2 333,8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12 424,3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