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9adb" w14:textId="7629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14-10 "Об утверждении бюджета Новосельского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14-10 "Об утверждении бюджета Новосельского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Новосельского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50 982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20 299,9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28 316,1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51 339,2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- 357,2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№14-10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