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0ff" w14:textId="a644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14-12 "Об утверждении бюджета Салкынкольского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14-12 "Об утверждении бюджета Салкынкольского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Салкынкольского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