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51196" w14:textId="52511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имени Габита Мусрепова от 29 декабря 2023 года № 14-13 "Об утверждении бюджета Тахтабродского сельского округа района имени Габита Мусрепова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7 октября 2024 года № 21-20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от 29 декабря 2023 года № 14-13 "Об утверждении бюджета Тахтабродского сельского округа района имени Габита Мусрепова на 2024-2026 годы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Тахтабродского сельского округа района имени Габита Мусрепова на 2024-2026 годы согласно приложениям 1, 2 и 3 соответственно к настоящему решению,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309 055,8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8 454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550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300 051,8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309 521,1 тысяча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-465,3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465,3 тысячи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465,3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района имени Габита Мусрепова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Баумаганбетов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октября 2024 года № 21-20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14-13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2024 год Тахтабродского сельского округа района имени Габита Мусрепова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309 055,8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8 454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6 180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300 051,8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300 051,8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300 051,8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309 521,1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57 726,6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57 726,6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50 765,8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191 702,4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191 702,4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190 702,4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- 465,3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