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d2512" w14:textId="3ad25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29 декабря 2023 года № 14-15 "Об утверждении бюджета Чистопольского сельского округа района имени Габита Мусрепова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7 октября 2024 года № 21-22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от 29 декабря 2023 года № 14-15 "Об утверждении бюджета Чистопольского сельского округа района имени Габита Мусрепова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Чистопольского сельского округа района имени Габита Мусрепова на 2024-2026 годы согласно приложениям 1, 2 и 3 соответственно к настоящему решению,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120 716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23 284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500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96 932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123 105,1 тысяча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- 2 389,1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2 389,1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2 389,1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октября 2024 года № 21-22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14-15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Чистопольского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23 284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16 766,3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11 007,3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значения,села,поселка,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96 932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123 105,1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68 503,9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68 479,4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