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4321" w14:textId="0524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14-16 "Об утверждении бюджета Шоптыкольского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октября 2024 года № 21-23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14-16 "Об утверждении бюджета Шоптыкольского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Шоптыкольского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85 327,7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12 817,5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72 510,2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85 566,8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- 239,1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239,1 тысяча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239,1 тысяча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 № 21-23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Шоптыкольского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