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8b66" w14:textId="64c8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2023 года № 14-14 "Об утверждении бюджета Червонного сельского округа района имени Габита Мусрепова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28 ноября 2024 года № 22-10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29 декабря 2023 года № 14-14 "Об утверждении бюджета Червонного сельского округа района имени Габита Мусрепова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Червонного сельского округа района имени Габита Мусрепова на 2024-2026 годы согласно приложениям 1, 2 и 3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77 491,7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23 262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53 229,7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79 218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- 1 726,3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1 726,3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1 726,3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14-14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Червонного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77 491,7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53 229,7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36 284,7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36 284,7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