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836" w14:textId="64a3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Рузаевского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254 357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44 881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9 031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200 280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254 357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Рузаевского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Рузаевского сельского округа, составляет 19 136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Рузаевского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25-11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Рузаевского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25-11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Рузаевского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