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cb421" w14:textId="0cc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Салкынкольского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Салкынкольского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31 428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3 701 тысяча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24 492 тысячи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31 428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Салкынкольского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Салкынкольского сельского округа, составляет 19 839 тысяч тенге.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25-12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Салкынкольского сельского округа района имени Габита Мусрепова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25-12</w:t>
            </w:r>
          </w:p>
        </w:tc>
      </w:tr>
    </w:tbl>
    <w:bookmarkStart w:name="z5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 Салкынкольского сельского округа района имени Габита Мусрепова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25-12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 Салкынкольского сельского округа района имени Габита Мусрепова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