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3a5f" w14:textId="0453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Червонного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Червонного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24 412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2 596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14 126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41 134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Червонного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Червонного сельского округа, составляет 7 326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25-14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Червонного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25-14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Червонного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25-14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Червонного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