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7055" w14:textId="4e07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Чистопольского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Чистопольского сельского округа района имени Габита Мусрепова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104 726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26 544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9 042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68 292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104 726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Чистопольского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Чистопольского сельского округа, составляет 36 510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25-15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Чистопольского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25-15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Чистопольского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25-15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Чистопольского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