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396b" w14:textId="ead3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Шукыркольского сельского округа района имени Габита Мусрепова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27 декабря 2024 года № 25-17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Шукыркольского сельского округа района имени Габита Мусрепова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45 666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4 505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37 550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45 666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Шукыркольского сельского округа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Шукыркольского сельского округа, составляет 22 442 тысячи тенге.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25-17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Шукыркольского сельского округа района имени Габита Мусрепова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25-17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Шукыркольского сельского округа района имени Габита Мусрепова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25-17</w:t>
            </w:r>
          </w:p>
        </w:tc>
      </w:tr>
    </w:tbl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Шукыркольского сельского округа района имени Габита Мусрепова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