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2355c" w14:textId="7b235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Новоишимского сельского округа района имени Габита Мусрепова Северо-Казахстанской области от 20 мая 2024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Новоишимского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"Буденное-СК" сроком на 49 лет на земельный участок общей площадью 1,0 гектар, расположеный в селе Новоишимское Новоишимского сельского округа района имени Габита Мусрепова Северо-Казахстанской области, для резервуаров (накопитель воды).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Букпин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