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0a7f" w14:textId="20f0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Новоишимского сельского округа района имени Габита Мусрепова Северо-Казахстанской области от 28 июня 2024 года № 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подпунктом 2)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аким Новоишимского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"Қазақстан Бидайы" публичный сервитут на земельный участок общей площадью 4,1056 гектар сроком на 5 лет, расположенный по адресу: Северо-Казахстанская область, район имени Габита Мусрепова, Новоишимский сельский округ, село Новоишимское, для прокладки сетей электропередач к объекту строительства завода по выпуску круп и хлопьев с установкой оборудования для хранения, очистки и сушки сырья (элеватор вместительностью 9000 тонн).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Букпин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