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3175" w14:textId="1be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Бирликского сельского округа района имени Габита Мусрепова Северо-Казахстанской области от 05 июня 2024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района имени Габита Мусрепова Северо-Казахстанской области от 26 июля 2024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и.о. главного государственного ветеринарно-санитарного инспектора района имени Габита Мусрепова Северо-Казахстанской области от 25 июля 2024 года № 09-02-02/261, аким Бирликского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дома 7/2, улицы Школьная села Старобелка Бирликского сельского округа, района имени Габита Мусрепова, Северо-Казахстанской в связи с завершением комплекса ветеринарных мероприятий по ликвидации очага заболевания бешенство.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Бирликского сельского округа района имени Габита Мусрепова Северо-Казахстанской области от 05 июня 2024 года № 9 "Об установлении ограничительных мероприятий" (зарегистрировано в Реестре государственной регистрации нормативных правовых актов Республики Казахстан под № 197377).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