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b37b" w14:textId="81db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сроком на 49 лет на земельный участок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Ломоносовского сельского округа района имени Габита Мусрепова Северо-Казахстанской области от 17 апреля 2024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 публичный сервитут на земельный участок сроком на 49 лет общей площадью 22,5372 гектаров без изъятия земельных участков, расположенный по адресу: Северо-Казахстанская область, район имени Габита Мусрепова, Ломоносовский сельский округ, село Ставрополка, для разводящих сетей в селе Ставрополка.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Ломоносовского сельского округа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