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0e34" w14:textId="4f40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2 мая 2023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пунктом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"Буденное-СК" на земельный участок общей площадью 0,0806 гектар, сроком на 49 (сорок девять) лет, расположенный по адресу: Северо-Казахстанская область, район имени Габита Мусрепова, Нежинский сельский округ, село Ефимовка для прокладки и обслуживания сетей водоснабжения к молочно-товарной ферме от резервуаров (накопитель воды).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"18" от 29 апреля 2024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Предоставляемая площадь в 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угодиям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улучшенные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15-165-005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по Нежинскому сельскому округу: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