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16d2" w14:textId="c421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Нежинского сельского округа района имени Габита Мусрепова Северо-Казахстанской области от 13 декабря 2024 года № 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аким Нежинского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коммунальному государственному учреждению "Отдел архитектуры, строительства, жилищно-коммунального хозяйства, пассажирского транспорта и автомобильных дорога акимата района имени Габита Мусрепова Северо-Казахстанской области" на земельный участок общей площадью 0,04 га, сроком на 5 (пять) лет, для установки антенно-мачтового сооружения на 45 м 15кВт, расположенного по адресу: Северо-Казахстанская область, район имени Габита Мусрепова, Нежинский сельский округ.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