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03ee" w14:textId="a460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Шукыркольского сельского округа района имени Габита Мусрепова Северо-Казахстанской области от 24 июня 2024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Шукыркольского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"Казактелеком" публичный сервитут на земельный участок, для прокладки и обслуживания волоконно-оптических линий связи и телефонной канализации, общей площадью 0,0197 га, сроком на 49 (сорок девять) лет, расположенныйпо адресу: Северо-Казахстанская область,район имени Габита Мусрепова, Шукыркольский сельский округ, село Шукырколь.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 на земельный участок: нет.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земель: земли населҰнных пунктов (городов, поселков и сельских населҰнных пунктов).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считать: делимый.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