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f4df" w14:textId="895f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Есильского района Северо-Казахстанской области от 9 апреля 2024 года № 03 "Об объявлении на территории Есильского района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Есильского района Северо-Казахстанской области от 13 июня 2024 года № 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46 Закона Республики Казахстан "О правовых актах", аким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от 9 апреля 2024 года № 03 "Об объявлении на территории Есильского района Северо-Казахстанской области чрезвычайной ситуации природного характера местного масштаба"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Есильского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Исполянющий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