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f753" w14:textId="25df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27 декабря 2023 года № 11/167 "Об утверждении бюджета Амангельдинского сельского округа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 марта 2024 года № 14/203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Амангельдинского сельского округа Есильского района Северо-Казахстанской области на 2024-2026 годы" от 27 декабря 2023 года № 11/167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сельского округа Есильского района Северо-Казахстанской области на 2024-2026 годы,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- 48 463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- 3 144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- 1 548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- 43 771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- 49 945,1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- 1 482,1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- 1 482,1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- 1 482,1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бюджете Амангельдинского сельского округа на 2024 год расходы за счет свободных остатков бюджетных средств, сложившихся на начало финансового года возврат неиспользованных целевых трансфертов выделенных в 2023 финансовом году из районного бюджета в сумме 1,1 тысяч тенге, согласно приложению 4.";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Предусмотреть в бюджете Амангельдинского сельского округа расходы за счет свободных остатков бюджетных средств, сложившихся на начало финансового года,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Амангельдинского сельского округа Есильского района Северо-Казахстанской области объемы целевых текущих трансфертов выделенных из районного бюджета, в том числе: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 и текущие расходы;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населенном пункте;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изготовление и установку скотомогильника в Амангельдинском сельском округе.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Амангельдинского сельского округа Есильского района Северо-Казахстанской области "О реализации решения маслихата Есильского района "Об утверждении бюджета Амангельдинского сельского округа Есильского района Северо-Казахстанской области на 2024-2026 годы.";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