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df45" w14:textId="b69d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2023 года № 11/173 "Об утверждении бюджета Ильинского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 марта 2024 года № 14/209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Ильинского сельского округа Есильского района Северо-Казахстанской области на 2024-2026 годы" от 27 декабря 2023 года № 11/173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Ильинского сельского округа Есильского района Северо-Казахстанской области на 2024-2026 годы согласно приложениям 1, 2, 3,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- 270 258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- 7 187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- 263 071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- 270 373,7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- 115,7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- 115,7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Ильинского сельского округа на 2024 год расходы за счет свободных остатков бюджетных средств, сложившихся на начало финансового года возврат неиспользованных целевых трансфертов выделенных в 2023 финансовом году из районного бюджета в сумме 0,4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1-2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Ильинского сельского округа расходы за счет свободных остатков бюджетных средств, сложившихся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Ильинского сельского округа Есильского района Северо-Казахстанской области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11/173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