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b28f" w14:textId="be1b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27 декабря 2023 года № 11/174 "Об утверждении бюджета Корнеевского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2023 года № 11/174 "Об утверждении бюджета Корнеевского сельского округа Есильского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Корнеевского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- 69 553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- 13 344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- 55 970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- 70 960,2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- 1 407,2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Корнеевского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Корнеевского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Корнеевского сельского округа Есильского района Северо-Казахстанской области на 2024 год объемы целевых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2024-2026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