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f64" w14:textId="ef31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2024 года № 15/240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- 146 391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- 135 307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- 147 009,7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