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206f" w14:textId="e1c2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11/176 "Об утверждении бюджета Петровского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апреля 2024 года № 15/241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2024-2026 годы" от 27 декабря 2023 года № 11/176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- 352 358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- 331 936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- 357 205,7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- 4 847,7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- 4 847,7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