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a0b4d" w14:textId="4aa0b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Есильского района Северо-Казахстанской области от 26 декабря 2023 года № 11/159 "Об утверждении бюджета Есильского района Северо-Казахстанской области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21 мая 2024 года № 16/245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Есильского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Есильского района Северо-Казахстанской области "Об утверждении бюджета Есильского района Северо-Казахстанской области на 2024-2026 годы" от 26 декабря 2023 года № 11/159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Есильского района Северо-Казахстанской области на 2024-2026 годы, согласно приложениям 1, 2, 3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- 5 485 017,1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- 1 256 869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- 37 479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- 14 742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- 4 175 927,1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- 5 634 016,3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- 52 138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- 108 959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- 56 821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- 201 137,2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- 201 137,2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- 108 959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- 56 821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- 148 999,2 тысяч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подпункты 20); 26) исключить;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11-1 следующего содержания: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"11-1. Предусмотреть в районном бюджете на 2024 год кредиты из средств внутренних займов областного бюджета, в том числе: 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строительство домов в Есильском районе.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кредитов из средств внутренних займов областного бюджета определяется постановлением акимата Есильского района Северо-Казахстанской области "О реализации решения маслихата Есильского района "Об утверждении бюджета Есильского района Северо-Казахстанской области на 2024-2026 годы.";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Утвердить резерв местного исполнительного органа Есильского района на 2024 год в сумме 75 645,7 тысяч тенге.";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Есильского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Туткушев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мая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16/245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11/159</w:t>
            </w:r>
          </w:p>
        </w:tc>
      </w:tr>
    </w:tbl>
    <w:bookmarkStart w:name="z47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Есильского района Северо-Казахстанской области на 2024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5 485 017,1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1 256 869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коммунальной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4 175 927,1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3 745 527,1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3 745 527,1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5 634 016,3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2 069 749,2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270 611,9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238 531,9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1 551 452,3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77 962,7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182 583,8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1 290 905,8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476 093,8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476 093,8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59 209,8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196 517,3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196 517,3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24 698,8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1 212 167,8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548 226,6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137 675,6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345 052,2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ветеринарии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57 145,2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57 145,2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57 145,2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100 970,7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75 645,7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75 645,7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1 286 895,3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1 286 895,3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1 037 924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- 201 137,2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бюджета)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201 137,2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148 999,2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148 999,2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148 999,2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