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1b2b0" w14:textId="571b2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27 декабря 2023 года № 11/172 "Об утверждении бюджета Заречного сельского округа Есильского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5 июля 2024 года № 18/274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Заречного сельского округа Есильского района Северо-Казахстанской области на 2024-2026 годы" от 27 декабря 2023 года № 11/172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Заречного сельского округа Есильского района Северо-Казахстанской области на 2024-2026 годы согласно приложениям 1, 2,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- 146 891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- 10 849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- 735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- 135 307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- 147 509,7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- 618,7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- 618,7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- 618,7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11/172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Есильского района Северо-Казахстанской области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