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02c8" w14:textId="bfe0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11/174 "Об утверждении бюджета Корнеевского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июля 2024 года № 18/275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Корнеевского сельского округа Есильского района Северо-Казахстанской области на 2024-2026 годы" от 27 декабря 2023 года № 11/174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Корнеевского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- 74 762,9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- 14 444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- 60 079,9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- 76 170,1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- 1 407,2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- 1 407,2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- 1 407,2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Корнеевского сельского округа Есильского района Северо-Казахстанской области на 2024 год поступление целевых трансфертов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текущее содержание Корнеевского дома культуры;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дорог;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водопроводных сетей в селе Корнеевка.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2024-2026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11/174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60 079,9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