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c237" w14:textId="fa4c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- 1 182 199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- 619 491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- 560 445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- 1 212 916,9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