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9b56" w14:textId="d7e9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27 декабря 2023 года № 11/180 "Об утверждении бюджета Явленского сельского округа Есильского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15 августа 2024 года № 19/287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Явленского сельского округа Есильского района Северо-Казахстанской области на 2024-2026 годы" от 27 декабря 2023 года № 11/180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Явленского сельского округа Есильского района Северо-Казахстанской области на 2024-2026 годы согласно приложению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- 1 238 220,9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- 624 738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- 554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- 1 709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- 611 219,9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- 1 268 938,8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- 30 717,9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- 30 717,9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- 30 717,9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11/180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Явленского сельского округа Есильского района Северо-Казахстанской области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1 238 220,9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акимами города,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 налагаемые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1 268 938,8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