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ccd4" w14:textId="572c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11/173 "Об утверждении бюджета Ильинского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октября 2024 года № 21/311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2024-2026 годы" от 27 декабря 2023 года № 11/173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Ильинского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- 285 631,6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- 9 010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- 276 621,6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- 285 747,3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