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3299" w14:textId="b36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2024 года № 11/175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- 67 729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- 56 150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- 69 676,3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