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f83b" w14:textId="ad9f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11/180 "Об утверждении бюджета Явленского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октября 2024 года № 21/314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2024-2026 годы" от 27 декабря 2023 года № 11/180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Явленского сельского округа Есильского района Северо-Казахстанской области на 2024-2026 годы согласно приложению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- 1 248 160,9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- 634 911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- 1 912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- 611 219,9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- 1 278 878,8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- 30 717,9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- 30 717,9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- 30 717,9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