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4016" w14:textId="2ee4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11/175 "Об утверждении бюджета Николаевского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ноября 2024 года № 22/334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2024-2026 годы" от 27 декабря 2024 года № 11/175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- 68 952,9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- 8 044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- 3 535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- 57 373,9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- 70 900,2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- 1 947,3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- 1 947,3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- 1 947,3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Николаевского сельского округа Есильского района Северо-Казахстанской области на 2024 год объемы целевых трансфертов выделенных из районного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наружных сетей водопровода в селе Николаевка;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спортивной формы.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Николавеского сельского округа Есильского района Северо-Казахстанской области на 2024-2026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11/175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1 947,3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