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084" w14:textId="c412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11/176 "Об утверждении бюджета Петровского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2023 года №11/176 "Об утверждении бюджета Петровского сельского округа Есильского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- 360 363,4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- 337 377,9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- 365 211,1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Петровского сельского округа Есильского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