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0ee3" w14:textId="74c0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9 февраля 2024 года № 13/196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Есильскому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9 февраля 2024 года № 13/196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Есильскому району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13/196 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Есильскому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