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2ce4" w14:textId="6cd2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стимулирующие надбавки к должностным окладам работников организаций, финансируемых из местного бюджета, в порядке и условиях определенным местным исполнительным органом Есильского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23/360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"Централизованная библиотечная система" коммунального государственного учреждения "Отдела культуры и развития языков акимата Есильского района Северо-Казахстанской области"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23/360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"Молодежный ресурсный центр отдела внутренней политики акимата Есильского района Северо-Казахстанской области"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23/360</w:t>
            </w:r>
          </w:p>
        </w:tc>
      </w:tr>
    </w:tbl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государственного коммунального казенного предприятия "Есильский районный Дом культуры" коммунального государственного учреждения "Отдела культуры и развития языков акимата Есильского района Северо-Казахстанской области", коммунального государственного учреждения "Ясновский сельский Дом культуры коммунального государственного учреждения "Аппарат акима Ясновского сельского округа акимата Есильского района Северо-Казахстанской области", коммунального государственного учреждения "Корнеевский сельский Дом культуры коммунального государственного учреждения "Аппарат акима Корнеевского сельского округа акимата Есильского района Северо-Казахстанской области", коммунального государственного учреждения "Покровский сельский Дом культуры коммунального государственного учреждения "Аппарат акима Покровского сельского округа акимата Есильского района Северо-Казахстанской области", коммунального государственного учреждения "Николаевский культурно-досуговый центр" коммунального государственного учреждения "Аппарат акима Николаевского сельского округа акимата Есильского района Северо-Казахстанской области".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23/360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финансируемых из местного бюджета относящихся к рабочим (квалификационный разряд): 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"Аппарат акима Есильского района Северо-Казахстанской области";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"Аппарат маслихата Есильского района Северо-Казахстанской области";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"Отдел занятости и социальных программ акимата Есильского района Северо-Казахстанской области";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"Отдел экономики и финансов акимата Есильского района Северо-Казахстанской области";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"Отдел внутренней политики акимата Есильского района Северо-Казахстанской области";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"Отдел культуры и развития языков акимата Есильского района Северо-Казахстанской области";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"Отдел предпринимательства акимата Есильского района Северо-Казахстанской области";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Есильского района Северо-Казахстанской области";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"Отдел физической культуры и спорта акимата Есильского района Северо-Казахстанской области";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"Отдел сельского хозяйства и ветеринарии акимата Есильского района Северо-Казахстанской области";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"Отдел земельных отношений акимата Есильского района Северо-Казахстанской области";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"Аппарат акима Алматинского сельского округа акимата Есильского района Северо-Казахстанской области";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"Аппарат акима Амангельдинского сельского округа акимата Есильского района Северо-Казахстанской области";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"Аппарат акима Булакского сельского округа акимата Есильского района Северо-Казахстанской области";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"Аппарат акима Бескудукского сельского округа акимата Есильского района Северо-Казахстанской области";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"Аппарат акима Волошинского сельского округа акимата Есильского района Северо-Казахстанской области";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"Аппарат акима Заречного сельского округа акимата Есильского района Северо-Казахстанской области";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"Аппарат акима Заградовского сельского округа акимата Есильского района Северо-Казахстанской области";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"Аппарат акима Ильинского сельского округа акимата Есильского района Северо-Казахстанской области";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"Аппарат акима Корнеевского сельского округа акимата Есильского района Северо-Казахстанской области";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"Аппарат акима Николаевского сельского округа акимата Есильского района Северо-Казахстанской области";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"Аппарат акима Покровского сельского округа акимата Есильского района Северо-Казахстанской области";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"Аппарат акима Петровского сельского округа акимата Есильского района Северо-Казахстанской области";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"Аппарат акима Тарангульского сельского округа акимата Есильского района Северо-Казахстанской области";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"Аппарат акима Спасовского сельского округа акимата Есильского района Северо-Казахстанской области";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"Аппарат акима Ясновского сельского округа акимата Есильского района Северо-Казахстанской области";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учреждение "Аппарат акима Явленского сельского округа акимата Есильского района Северо-Казахстанской области".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