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75f1" w14:textId="9ef7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Бескудукского сельского округа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2024 года № 23/363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Бескудукского сельского округа Есильского района Северо-Казахстанской области на 2025-2027 годы согласно приложениям 1, 2,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- 31 875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- 7 183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- 1 456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- 23 236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- 31 875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Бескудукского сельского округа на 2025 год формируются в соответствии со статьей 52-1 Бюджетного кодекса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трансфертов (субвенций), передаваемых из районного бюджета, бюджетам сельских округов в сумме 21 631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Бескудукского сельского округа Есильского района Северо-Казахстанской области на 2025 год объемы целевых трансфертов из республиканского бюджета,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 за счет средств государственного бюджета, работников казенных предприятий.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Бескудукского сельского округа Есильского района Северо-Казахстанской области "О реализации решения маслихата Есильского района "Об утверждении бюджета Бескудукского сельского округа Есильского района Северо-Казахстанской области на 2025-2027 годы".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Бескудукского сельского округа Есильского района Северо-Казахстанской области на 2025 год поступление целевых трансфертов из районного бюджета, в том числе: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Бескудукского сельского округа Есильского района Северо-Казахстанской области "О реализации решения маслихата Есильского района "Об утверждении бюджета Бескудукского сельского округа Есильского района Северо-Казахстанской области на 2025-2027 годы".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23/363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Бескудукского сельского округа Есильского района Северо-Казахстанской области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29 308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23/363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Бескудукского сельского округа Есильского района Северо-Казахстанской области на 2026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23/363</w:t>
            </w:r>
          </w:p>
        </w:tc>
      </w:tr>
    </w:tbl>
    <w:bookmarkStart w:name="z5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Бескудукского сельского округа Есильского района Северо-Казахстанской области на 2027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