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8d4d" w14:textId="20f8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Булакского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Булакского сельского округа Есильского района Северо-Казахстанской области на 2025-2027 годы согласно приложениям 1, 2, 3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- 40 334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- 5 416 тысяч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- 426 тысяч тенге;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- 34 492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- 40 334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 приобретение финансовых активов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 тысяч тенге;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Булакского сельского округа на 2025 год формируются в соответствии со статьей 52-1 Бюджетного Кодекса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 из районного бюджета бюджету Булакского сельского округа в сумме 24 277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Булакского сельского округа Есильского района Северо-Казахстанской области на 2025 год объемы целевых текущих трансфертов, передаваемых из республиканского бюджета, в том числе: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республиканского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2025-2027 годы".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Булакского сельского округа Есильского района Северо-Казахстанской области на 2025 год объемы целевых текущих трансфертов, передаваемых из районного бюджета, в том числе: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населеных пунктах;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буртовка несанкционированных свалок.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районного бюджета определяется решением акима Булакского сельского округа Есильского района Северо-Казахстанской области "О реализации решения маслихата Есильского района "Об утверждении бюджета Булакского сельского округа Есильского района Северо-Казахстанской области на 2025-2027 годы".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23/364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2025год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с доходов, не облагаемых у источника выплаты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санитарных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23/364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2026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с доходов, не облагаемых у источника выплаты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санитарных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23/364</w:t>
            </w:r>
          </w:p>
        </w:tc>
      </w:tr>
    </w:tbl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Есильского района Северо-Казахстанской области на 2027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с доходов, не облагаемых у источника выплаты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санитарных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